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书名：丝路大动脉  中哈原油管道阿拉山口至独山子工程纪实</w:t>
      </w:r>
    </w:p>
    <w:p>
      <w:r>
        <w:t>作者：梁宏杰，张利，冯金成编著</w:t>
      </w:r>
    </w:p>
    <w:p>
      <w:r>
        <w:t>出版社：北京：石油工业出版社</w:t>
      </w:r>
    </w:p>
    <w:p>
      <w:r>
        <w:t>出版日期：2008.04</w:t>
      </w:r>
    </w:p>
    <w:p>
      <w:r>
        <w:t>总页数：207</w:t>
      </w:r>
    </w:p>
    <w:p>
      <w:r>
        <w:t>更多请访问教客网: www.jiaokey.com</w:t>
      </w:r>
    </w:p>
    <w:p>
      <w:r>
        <w:t>丝路大动脉  中哈原油管道阿拉山口至独山子工程纪实 评论地址：https://www.jiaokey.com/book/detail/11996371.html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