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书名：做人做事的学问</w:t>
      </w:r>
    </w:p>
    <w:p>
      <w:r>
        <w:t>作者：张俊杰编著</w:t>
      </w:r>
    </w:p>
    <w:p>
      <w:r>
        <w:t>出版社：北京：石油工业出版社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做人做事的学问 评论地址：https://www.jiaokey.com/book/detail/11996386.html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