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书名：有关大爱霓固色 DIANIX 染料的问与答</w:t>
      </w:r>
    </w:p>
    <w:p>
      <w:r>
        <w:t>作者:三菱化成工业株式会社</w:t>
      </w:r>
    </w:p>
    <w:p>
      <w:r>
        <w:t>出版社:</w:t>
      </w:r>
    </w:p>
    <w:p>
      <w:r>
        <w:t>出版日期：</w:t>
      </w:r>
    </w:p>
    <w:p>
      <w:r>
        <w:t>总页数：134</w:t>
      </w:r>
    </w:p>
    <w:p>
      <w:r>
        <w:t>更多请访问教客网:www.jiaokey.com</w:t>
      </w:r>
    </w:p>
    <w:p>
      <w:r>
        <w:t>有关大爱霓固色 DIANIX 染料的问与答评论地址：https://www.jiaokey.com/book/detail/11996424.html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