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书名：’99中国国际棉纺织发展战略研讨会论文集  B</w:t>
      </w:r>
    </w:p>
    <w:p>
      <w:r>
        <w:t>作者：’99中国国际棉纺织发展战略研讨会组委会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’99中国国际棉纺织发展战略研讨会论文集  B 评论地址：https://www.jiaokey.com/book/detail/11996428.html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