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意大利当代百名建筑师作品选  中英文本</w:t>
      </w:r>
    </w:p>
    <w:p>
      <w:r>
        <w:rPr>
          <w:rFonts w:ascii="宋体" w:hAnsi="宋体" w:eastAsia="宋体"/>
          <w:sz w:val="24"/>
        </w:rPr>
        <w:t>（意）路易吉·戈佐拉（Luigi Gazzola）等编著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意大利当代百名建筑师作品选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（意）路易吉·戈佐拉（Luigi Gazzola）等编著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本书出售、求购地址：https://www.jiaokey.com/book/detail/11996643.html</w:t>
      </w:r>
    </w:p>
    <w:p>
      <w:r>
        <w:t>更多相关图书推荐：https://www.jiaokey.com</w:t>
      </w:r>
    </w:p>
    <w:p>
      <w:r>
        <w:t>（意）路易吉·戈佐拉（Luigi Gazzola）等编著 其他作品：https://www.jiaokey.com/tag/（意）路易吉·戈佐拉（Luigi Gazzola）等编著.html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关键词搜索：https://www.jiaokey.com/tag/意大利当代百名建筑师作品选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