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山地城市规划与设计  黄光宇  1959-2002  作品集</w:t>
      </w:r>
    </w:p>
    <w:p>
      <w:r>
        <w:rPr>
          <w:rFonts w:ascii="宋体" w:hAnsi="宋体" w:eastAsia="宋体"/>
          <w:sz w:val="24"/>
        </w:rPr>
        <w:t>黄光宇著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山地城市规划与设计  黄光宇  1959-2002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山地(学科: 城市 学科: 城市规划 地点: 中国) 山地 城市 城市规划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本书出售、求购地址：https://www.jiaokey.com/book/detail/11996708.html</w:t>
      </w:r>
    </w:p>
    <w:p>
      <w:r>
        <w:t>更多相关图书推荐：https://www.jiaokey.com</w:t>
      </w:r>
    </w:p>
    <w:p>
      <w:r>
        <w:t>黄光宇著 其他作品：https://www.jiaokey.com/tag/黄光宇著.html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关键词搜索：https://www.jiaokey.com/tag/山地(学科: 城市 学科: 城市规划 地点: 中国) 山地 城市 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