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书名：细小工业管道群管束间狭窄空间检测机器人系统的研究</w:t>
      </w:r>
    </w:p>
    <w:p>
      <w:r>
        <w:t>作者：李旻著</w:t>
      </w:r>
    </w:p>
    <w:p>
      <w:r>
        <w:t>出版社：上海：上海大学出版社</w:t>
      </w:r>
    </w:p>
    <w:p>
      <w:r>
        <w:t>出版日期：2003</w:t>
      </w:r>
    </w:p>
    <w:p>
      <w:r>
        <w:t>总页数：160</w:t>
      </w:r>
    </w:p>
    <w:p>
      <w:r>
        <w:t>更多请访问教客网: www.jiaokey.com</w:t>
      </w:r>
    </w:p>
    <w:p>
      <w:r>
        <w:t>细小工业管道群管束间狭窄空间检测机器人系统的研究 评论地址：https://www.jiaokey.com/book/detail/11996880.html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