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  2  词汇用法分册</w:t>
      </w:r>
    </w:p>
    <w:p>
      <w:r>
        <w:rPr>
          <w:rFonts w:ascii="宋体" w:hAnsi="宋体" w:eastAsia="宋体"/>
          <w:sz w:val="24"/>
        </w:rPr>
        <w:t>王美君主编；阮敏，奚丽萍册主编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  2  词汇用法分册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王美君主编；阮敏，奚丽萍册主编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本书出售、求购地址：https://www.jiaokey.com/book/detail/11997069.html</w:t>
      </w:r>
    </w:p>
    <w:p>
      <w:r>
        <w:t>更多相关图书推荐：https://www.jiaokey.com</w:t>
      </w:r>
    </w:p>
    <w:p>
      <w:r>
        <w:t>王美君主编；阮敏，奚丽萍册主编 其他作品：https://www.jiaokey.com/tag/王美君主编；阮敏，奚丽萍册主编.html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关键词搜索：https://www.jiaokey.com/tag/大学英语四级考试指南  2  词汇用法分册.html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