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书名：《美国文学史及选读》学习指南  第1册</w:t>
      </w:r>
    </w:p>
    <w:p>
      <w:r>
        <w:t>作者：吴伟仁，印冰编著</w:t>
      </w:r>
    </w:p>
    <w:p>
      <w:r>
        <w:t>出版社：北京：中央民族大学出版社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《美国文学史及选读》学习指南  第1册 评论地址：https://www.jiaokey.com/book/detail/11997074.html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