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物理：原理与问题  第2册</w:t>
      </w:r>
    </w:p>
    <w:p>
      <w:r>
        <w:rPr>
          <w:rFonts w:ascii="宋体" w:hAnsi="宋体" w:eastAsia="宋体"/>
          <w:sz w:val="24"/>
        </w:rPr>
        <w:t>（美）保罗·齐策维茨（Paul W. Zitzewitz）著；仲新元译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物理：原理与问题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（美）保罗·齐策维茨（Paul W. Zitzewitz）著；仲新元译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本书出售、求购地址：https://www.jiaokey.com/book/detail/11997124.html</w:t>
      </w:r>
    </w:p>
    <w:p>
      <w:r>
        <w:t>更多相关图书推荐：https://www.jiaokey.com</w:t>
      </w:r>
    </w:p>
    <w:p>
      <w:r>
        <w:t>（美）保罗·齐策维茨（Paul W. Zitzewitz）著；仲新元译 其他作品：https://www.jiaokey.com/tag/（美）保罗·齐策维茨（Paul W. Zitzewitz）著；仲新元译.html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关键词搜索：https://www.jiaokey.com/tag/物理：原理与问题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