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机器人化全口义齿排牙技术</w:t>
      </w:r>
    </w:p>
    <w:p>
      <w:r>
        <w:rPr>
          <w:rFonts w:ascii="宋体" w:hAnsi="宋体" w:eastAsia="宋体"/>
          <w:sz w:val="24"/>
        </w:rPr>
        <w:t>张永德著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33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972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33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机器人化全口义齿排牙技术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机器人技术(学科: 应用 学科: 义齿学) 机器人技术 义齿学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本书出售、求购地址：https://www.jiaokey.com/book/detail/11997232.html</w:t>
      </w:r>
    </w:p>
    <w:p>
      <w:r>
        <w:t>更多相关图书推荐：https://www.jiaokey.com</w:t>
      </w:r>
    </w:p>
    <w:p>
      <w:r>
        <w:t>张永德著 其他作品：https://www.jiaokey.com/tag/张永德著.html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关键词搜索：https://www.jiaokey.com/tag/机器人技术(学科: 应用 学科: 义齿学) 机器人技术 义齿学.html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