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书名：阅读大师的智慧  19位世界哲学大师影响人生的150篇经典哲理散文</w:t>
      </w:r>
    </w:p>
    <w:p>
      <w:r>
        <w:t>作者：张秀琴编著</w:t>
      </w:r>
    </w:p>
    <w:p>
      <w:r>
        <w:t>出版社：长沙：岳麓书社</w:t>
      </w:r>
    </w:p>
    <w:p>
      <w:r>
        <w:t>出版日期：2004.10</w:t>
      </w:r>
    </w:p>
    <w:p>
      <w:r>
        <w:t>总页数：460</w:t>
      </w:r>
    </w:p>
    <w:p>
      <w:r>
        <w:t>更多请访问教客网: www.jiaokey.com</w:t>
      </w:r>
    </w:p>
    <w:p>
      <w:r>
        <w:t>阅读大师的智慧  19位世界哲学大师影响人生的150篇经典哲理散文 评论地址：https://www.jiaokey.com/book/detail/11997262.html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