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懒惰赐福  悠着点，让生命之树常青</w:t>
      </w:r>
    </w:p>
    <w:p>
      <w:r>
        <w:rPr>
          <w:rFonts w:ascii="宋体" w:hAnsi="宋体" w:eastAsia="宋体"/>
          <w:sz w:val="24"/>
        </w:rPr>
        <w:t>[德]皮特·阿克斯特，米夏埃拉· 阿克斯特-迦德曼著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懒惰赐福  悠着点，让生命之树常青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[德]皮特·阿克斯特，米夏埃拉· 阿克斯特-迦德曼著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本书出售、求购地址：https://www.jiaokey.com/book/detail/11997264.html</w:t>
      </w:r>
    </w:p>
    <w:p>
      <w:r>
        <w:t>更多相关图书推荐：https://www.jiaokey.com</w:t>
      </w:r>
    </w:p>
    <w:p>
      <w:r>
        <w:t>[德]皮特·阿克斯特，米夏埃拉· 阿克斯特-迦德曼著 其他作品：https://www.jiaokey.com/tag/[德]皮特·阿克斯特，米夏埃拉· 阿克斯特-迦德曼著.html</w:t>
      </w:r>
    </w:p>
    <w:p>
      <w:r>
        <w:t>上海译文出版社 出版图书：https://www.jiaokey.com/tag/上海译文出版社.html</w:t>
      </w:r>
    </w:p>
    <w:p>
      <w:r>
        <w:t>关键词搜索：https://www.jiaokey.com/tag/懒惰赐福  悠着点，让生命之树常青.html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