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书名：钢纤维增强聚合物改性混凝土桥面铺装技术</w:t>
      </w:r>
    </w:p>
    <w:p>
      <w:r>
        <w:t>作者：罗立峰，钟鸣，黄成造著</w:t>
      </w:r>
    </w:p>
    <w:p>
      <w:r>
        <w:t>出版社：广州：华南理工大学出版社</w:t>
      </w:r>
    </w:p>
    <w:p>
      <w:r>
        <w:t>出版日期：2004.07</w:t>
      </w:r>
    </w:p>
    <w:p>
      <w:r>
        <w:t>总页数：245</w:t>
      </w:r>
    </w:p>
    <w:p>
      <w:r>
        <w:t>更多请访问教客网: www.jiaokey.com</w:t>
      </w:r>
    </w:p>
    <w:p>
      <w:r>
        <w:t>钢纤维增强聚合物改性混凝土桥面铺装技术 评论地址：https://www.jiaokey.com/book/detail/11997341.html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