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OIML/NIST衡器与砝码的计量规定、允差及技术要求</w:t>
      </w:r>
    </w:p>
    <w:p>
      <w:r>
        <w:rPr>
          <w:rFonts w:ascii="宋体" w:hAnsi="宋体" w:eastAsia="宋体"/>
          <w:sz w:val="24"/>
        </w:rPr>
        <w:t>吴正元等编译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OIML/NIST衡器与砝码的计量规定、允差及技术要求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吴正元等编译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本书出售、求购地址：https://www.jiaokey.com/book/detail/11997488.html</w:t>
      </w:r>
    </w:p>
    <w:p>
      <w:r>
        <w:t>更多相关图书推荐：https://www.jiaokey.com</w:t>
      </w:r>
    </w:p>
    <w:p>
      <w:r>
        <w:t>吴正元等编译 其他作品：https://www.jiaokey.com/tag/吴正元等编译.html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关键词搜索：https://www.jiaokey.com/tag/OIML/NIST衡器与砝码的计量规定、允差及技术要求.html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