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公务员法学  2005年版</w:t>
      </w:r>
    </w:p>
    <w:p>
      <w:r>
        <w:rPr>
          <w:rFonts w:ascii="宋体" w:hAnsi="宋体" w:eastAsia="宋体"/>
          <w:sz w:val="24"/>
        </w:rPr>
        <w:t>崔卓兰，罗嘉司，葛自丹编著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崔卓兰，罗嘉司，葛自丹编著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本书出售、求购地址：https://www.jiaokey.com/book/detail/11997501.html</w:t>
      </w:r>
    </w:p>
    <w:p>
      <w:r>
        <w:t>更多相关图书推荐：https://www.jiaokey.com</w:t>
      </w:r>
    </w:p>
    <w:p>
      <w:r>
        <w:t>崔卓兰，罗嘉司，葛自丹编著 其他作品：https://www.jiaokey.com/tag/崔卓兰，罗嘉司，葛自丹编著.html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关键词搜索：https://www.jiaokey.com/tag/公务员法学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