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书名：十天过关  证券从业人员资格考试备考精要</w:t>
      </w:r>
    </w:p>
    <w:p>
      <w:r>
        <w:t>作者：庞海峰，李晓枫编著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总页数：495</w:t>
      </w:r>
    </w:p>
    <w:p>
      <w:r>
        <w:t>更多请访问教客网: www.jiaokey.com</w:t>
      </w:r>
    </w:p>
    <w:p>
      <w:r>
        <w:t>十天过关  证券从业人员资格考试备考精要 评论地址：https://www.jiaokey.com/book/detail/11997574.html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