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书名：利用股指期货使资产每年翻两倍</w:t>
      </w:r>
    </w:p>
    <w:p>
      <w:r>
        <w:t>作者：（美）乔治·安杰尔著</w:t>
      </w:r>
    </w:p>
    <w:p>
      <w:r>
        <w:t>出版社：北京:中国青年出版社,2007.08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利用股指期货使资产每年翻两倍 评论地址：https://www.jiaokey.com/book/detail/11997575.html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