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金融衍生产品避险的财务效应、价值效应和风险管理研究</w:t>
      </w:r>
    </w:p>
    <w:p>
      <w:r>
        <w:rPr>
          <w:rFonts w:ascii="宋体" w:hAnsi="宋体" w:eastAsia="宋体"/>
          <w:sz w:val="24"/>
        </w:rPr>
        <w:t>陈炜，沈群著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金融衍生产品避险的财务效应、价值效应和风险管理研究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陈炜，沈群著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本书出售、求购地址：https://www.jiaokey.com/book/detail/11997584.html</w:t>
      </w:r>
    </w:p>
    <w:p>
      <w:r>
        <w:t>更多相关图书推荐：https://www.jiaokey.com</w:t>
      </w:r>
    </w:p>
    <w:p>
      <w:r>
        <w:t>陈炜，沈群著 其他作品：https://www.jiaokey.com/tag/陈炜，沈群著.html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关键词搜索：https://www.jiaokey.com/tag/金融衍生产品避险的财务效应、价值效应和风险管理研究.html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