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书名：SARS与社会的现代化</w:t>
      </w:r>
    </w:p>
    <w:p>
      <w:r>
        <w:t>作者：燕爽主编</w:t>
      </w:r>
    </w:p>
    <w:p>
      <w:r>
        <w:t>出版社：上海：上海人民出版社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SARS与社会的现代化 评论地址：https://www.jiaokey.com/book/detail/11997635.html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