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书名：大易释要  人类深层意识的科学应用</w:t>
      </w:r>
    </w:p>
    <w:p>
      <w:r>
        <w:t>作者：管小思编著</w:t>
      </w:r>
    </w:p>
    <w:p>
      <w:r>
        <w:t>出版社：上海：同济大学出版社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大易释要  人类深层意识的科学应用 评论地址：https://www.jiaokey.com/book/detail/11997844.html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