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书名：现代酒店礼仪规范</w:t>
      </w:r>
    </w:p>
    <w:p>
      <w:r>
        <w:t>作者：李莉编著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现代酒店礼仪规范 评论地址：https://www.jiaokey.com/book/detail/11997882.html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