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  高级</w:t>
      </w:r>
    </w:p>
    <w:p>
      <w:r>
        <w:t>作者：杨静宽编</w:t>
      </w:r>
    </w:p>
    <w:p>
      <w:r>
        <w:t>出版社：上海：上海外语教育出版社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商务谈判英语  高级 评论地址：https://www.jiaokey.com/book/detail/11998159.html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