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官僚机构与民主  责任与绩效</w:t>
      </w:r>
    </w:p>
    <w:p>
      <w:r>
        <w:rPr>
          <w:rFonts w:ascii="宋体" w:hAnsi="宋体" w:eastAsia="宋体"/>
          <w:sz w:val="24"/>
        </w:rPr>
        <w:t>（美）小威廉·T·格姆雷，斯蒂芬·J·巴拉著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官僚机构与民主  责任与绩效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（美）小威廉·T·格姆雷，斯蒂芬·J·巴拉著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本书出售、求购地址：https://www.jiaokey.com/book/detail/11998348.html</w:t>
      </w:r>
    </w:p>
    <w:p>
      <w:r>
        <w:t>更多相关图书推荐：https://www.jiaokey.com</w:t>
      </w:r>
    </w:p>
    <w:p>
      <w:r>
        <w:t>（美）小威廉·T·格姆雷，斯蒂芬·J·巴拉著 其他作品：https://www.jiaokey.com/tag/（美）小威廉·T·格姆雷，斯蒂芬·J·巴拉著.html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关键词搜索：https://www.jiaokey.com/tag/官僚机构与民主  责任与绩效.html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