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书名：数字逻辑习题精解精练  配毛法尧第1版教材·高教版</w:t>
      </w:r>
    </w:p>
    <w:p>
      <w:r>
        <w:t>作者：王建卫，曲中水主编</w:t>
      </w:r>
    </w:p>
    <w:p>
      <w:r>
        <w:t>出版社：哈尔滨：哈尔滨工程大学出版社</w:t>
      </w:r>
    </w:p>
    <w:p>
      <w:r>
        <w:t>出版日期：2007.04</w:t>
      </w:r>
    </w:p>
    <w:p>
      <w:r>
        <w:t>总页数：72</w:t>
      </w:r>
    </w:p>
    <w:p>
      <w:r>
        <w:t>更多请访问教客网: www.jiaokey.com</w:t>
      </w:r>
    </w:p>
    <w:p>
      <w:r>
        <w:t>数字逻辑习题精解精练  配毛法尧第1版教材·高教版 评论地址：https://www.jiaokey.com/book/detail/11998419.html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