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XP整合应用标准教程 学生手册</w:t>
      </w:r>
    </w:p>
    <w:p>
      <w:r>
        <w:t>作者：微软公司著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MICROSOFT OFFICE XP整合应用标准教程 学生手册 评论地址：https://www.jiaokey.com/book/detail/11998476.html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