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CCNP：BSCI学习指南 中文版  642-801</w:t>
      </w:r>
    </w:p>
    <w:p>
      <w:r>
        <w:rPr>
          <w:rFonts w:ascii="宋体" w:hAnsi="宋体" w:eastAsia="宋体"/>
          <w:sz w:val="24"/>
        </w:rPr>
        <w:t>（美）Carl Timm，CCIE#7149，（美）Wade Edwards，CCIE#7009著；程代伟等译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CCNP：BSCI学习指南 中文版  642-801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（美）Carl Timm，CCIE#7149，（美）Wade Edwards，CCIE#7009著；程代伟等译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本书出售、求购地址：https://www.jiaokey.com/book/detail/11998487.html</w:t>
      </w:r>
    </w:p>
    <w:p>
      <w:r>
        <w:t>更多相关图书推荐：https://www.jiaokey.com</w:t>
      </w:r>
    </w:p>
    <w:p>
      <w:r>
        <w:t>（美）Carl Timm，CCIE#7149，（美）Wade Edwards，CCIE#7009著；程代伟等译 其他作品：https://www.jiaokey.com/tag/（美）Carl Timm，CCIE#7149，（美）Wade Edwards，CCIE#7009著；程代伟等译.html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关键词搜索：https://www.jiaokey.com/tag/CCNP：BSCI学习指南 中文版  642-801.html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