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攻克四级英语710分新题型  一本通</w:t>
      </w:r>
    </w:p>
    <w:p>
      <w:r>
        <w:rPr>
          <w:rFonts w:ascii="宋体" w:hAnsi="宋体" w:eastAsia="宋体"/>
          <w:sz w:val="24"/>
        </w:rPr>
        <w:t>孙东健总主编；徐方，张弨主编；陈莹莹，左志军，辛海燕副主编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攻克四级英语710分新题型  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孙东健总主编；徐方，张弨主编；陈莹莹，左志军，辛海燕副主编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本书出售、求购地址：https://www.jiaokey.com/book/detail/11998529.html</w:t>
      </w:r>
    </w:p>
    <w:p>
      <w:r>
        <w:t>更多相关图书推荐：https://www.jiaokey.com</w:t>
      </w:r>
    </w:p>
    <w:p>
      <w:r>
        <w:t>孙东健总主编；徐方，张弨主编；陈莹莹，左志军，辛海燕副主编 其他作品：https://www.jiaokey.com/tag/孙东健总主编；徐方，张弨主编；陈莹莹，左志军，辛海燕副主编.html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关键词搜索：https://www.jiaokey.com/tag/攻克四级英语710分新题型  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