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第5部  龙争虎斗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第5部  龙争虎斗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本书出售、求购地址：https://www.jiaokey.com/book/detail/11998543.html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第5部  龙争虎斗.html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