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汽车环保新技术</w:t>
      </w:r>
    </w:p>
    <w:p>
      <w:r>
        <w:rPr>
          <w:rFonts w:ascii="宋体" w:hAnsi="宋体" w:eastAsia="宋体"/>
          <w:sz w:val="24"/>
        </w:rPr>
        <w:t>（日）松本廉平著；曹秉刚等译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汽车环保新技术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（日）松本廉平著；曹秉刚等译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本书出售、求购地址：https://www.jiaokey.com/book/detail/11998684.html</w:t>
      </w:r>
    </w:p>
    <w:p>
      <w:r>
        <w:t>更多相关图书推荐：https://www.jiaokey.com</w:t>
      </w:r>
    </w:p>
    <w:p>
      <w:r>
        <w:t>（日）松本廉平著；曹秉刚等译 其他作品：https://www.jiaokey.com/tag/（日）松本廉平著；曹秉刚等译.html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关键词搜索：https://www.jiaokey.com/tag/汽车环保新技术.html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