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书名：电子信息类专业课英语  双语  教学指南与国际学术交流英语实践</w:t>
      </w:r>
    </w:p>
    <w:p>
      <w:r>
        <w:t>作者：吴军蹄，胡庚申，王军等编著</w:t>
      </w:r>
    </w:p>
    <w:p>
      <w:r>
        <w:t>出版社：成都：电子科技大学出版社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电子信息类专业课英语  双语  教学指南与国际学术交流英语实践 评论地址：https://www.jiaokey.com/book/detail/11998760.html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