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书名：故训材料的鉴别与应用</w:t>
      </w:r>
    </w:p>
    <w:p>
      <w:r>
        <w:t>作者：朱承平著</w:t>
      </w:r>
    </w:p>
    <w:p>
      <w:r>
        <w:t>出版社：广州:暨南大学出版社,2001.06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故训材料的鉴别与应用 评论地址：https://www.jiaokey.com/book/detail/11998964.html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