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书名：文人四技</w:t>
      </w:r>
    </w:p>
    <w:p>
      <w:r>
        <w:t>作者：周铁强，顾宏义著</w:t>
      </w:r>
    </w:p>
    <w:p>
      <w:r>
        <w:t>出版社：广州：广东教育出版社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文人四技 评论地址：https://www.jiaokey.com/book/detail/11998985.html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