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书名：出口信用保险实务</w:t>
      </w:r>
    </w:p>
    <w:p>
      <w:r>
        <w:t>作者：唐若昕主编；林九江总纂</w:t>
      </w:r>
    </w:p>
    <w:p>
      <w:r>
        <w:t>出版社：北京：中国商务出版社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出口信用保险实务 评论地址：https://www.jiaokey.com/book/detail/11998995.html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