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大检阅  '2000中国国影视广告大奖获奖作品集</w:t>
      </w:r>
    </w:p>
    <w:p>
      <w:r>
        <w:rPr>
          <w:rFonts w:ascii="宋体" w:hAnsi="宋体" w:eastAsia="宋体"/>
          <w:sz w:val="24"/>
        </w:rPr>
        <w:t>龙秋云，刘立宾主编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9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大检阅  '2000中国国影视广告大奖获奖作品集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龙秋云，刘立宾主编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广告-中国-摄影集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本书出售、求购地址：https://www.jiaokey.com/book/detail/11999016.html</w:t>
      </w:r>
    </w:p>
    <w:p>
      <w:r>
        <w:t>更多相关图书推荐：https://www.jiaokey.com</w:t>
      </w:r>
    </w:p>
    <w:p>
      <w:r>
        <w:t>龙秋云，刘立宾主编 其他作品：https://www.jiaokey.com/tag/龙秋云，刘立宾主编.html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关键词搜索：https://www.jiaokey.com/tag/广告-中国-摄影集.html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