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书名：Maya初级造型</w:t>
      </w:r>
    </w:p>
    <w:p>
      <w:r>
        <w:t>作者：王嫱，代钰洪，（新加坡）苏黎诗著</w:t>
      </w:r>
    </w:p>
    <w:p>
      <w:r>
        <w:t>出版社：成都：四川美术出版社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Maya初级造型 评论地址：https://www.jiaokey.com/book/detail/11999148.html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