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2003、Office 2003全面培训教程</w:t>
      </w:r>
    </w:p>
    <w:p>
      <w:r>
        <w:t>作者：毛承洁，李玉荣编著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中文Windows 2003、Office 2003全面培训教程 评论地址：https://www.jiaokey.com/book/detail/11999179.html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