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拜倒在石榴裙下的历史  从克娄巴特拉到贝隆夫人</w:t>
      </w:r>
    </w:p>
    <w:p>
      <w:r>
        <w:rPr>
          <w:rFonts w:ascii="宋体" w:hAnsi="宋体" w:eastAsia="宋体"/>
          <w:sz w:val="24"/>
        </w:rPr>
        <w:t>陈华丽著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拜倒在石榴裙下的历史  从克娄巴特拉到贝隆夫人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本书出售、求购地址：https://www.jiaokey.com/book/detail/11999231.html</w:t>
      </w:r>
    </w:p>
    <w:p>
      <w:r>
        <w:t>更多相关图书推荐：https://www.jiaokey.com</w:t>
      </w:r>
    </w:p>
    <w:p>
      <w:r>
        <w:t>陈华丽著 其他作品：https://www.jiaokey.com/tag/陈华丽著.html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关键词搜索：https://www.jiaokey.com/tag/传记-世界.html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