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大学英语四级词汇  第2版</w:t>
      </w:r>
    </w:p>
    <w:p>
      <w:r>
        <w:rPr>
          <w:rFonts w:ascii="宋体" w:hAnsi="宋体" w:eastAsia="宋体"/>
          <w:sz w:val="24"/>
        </w:rPr>
        <w:t>ROYCE WATKINS 黄倩著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大学英语四级词汇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ROYCE WATKINS 黄倩著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本书出售、求购地址：https://www.jiaokey.com/book/detail/11999285.html</w:t>
      </w:r>
    </w:p>
    <w:p>
      <w:r>
        <w:t>更多相关图书推荐：https://www.jiaokey.com</w:t>
      </w:r>
    </w:p>
    <w:p>
      <w:r>
        <w:t>ROYCE WATKINS 黄倩著 其他作品：https://www.jiaokey.com/tag/ROYCE WATKINS 黄倩著.html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关键词搜索：https://www.jiaokey.com/tag/胡敏读故事记单词  大学英语四级词汇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