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书名：雁栖塞北  来自黄土高原的报告</w:t>
      </w:r>
    </w:p>
    <w:p>
      <w:r>
        <w:t>作者：（日）高见邦雄著；李建华，王黎杰译</w:t>
      </w:r>
    </w:p>
    <w:p>
      <w:r>
        <w:t>出版社：北京：国际文化出版公司</w:t>
      </w:r>
    </w:p>
    <w:p>
      <w:r>
        <w:t>出版日期：2005.04</w:t>
      </w:r>
    </w:p>
    <w:p>
      <w:r>
        <w:t>总页数：324</w:t>
      </w:r>
    </w:p>
    <w:p>
      <w:r>
        <w:t>更多请访问教客网: www.jiaokey.com</w:t>
      </w:r>
    </w:p>
    <w:p>
      <w:r>
        <w:t>雁栖塞北  来自黄土高原的报告 评论地址：https://www.jiaokey.com/book/detail/11999339.html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