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书名：大学英语四级考试听力满分15天  第4版</w:t>
      </w:r>
    </w:p>
    <w:p>
      <w:r>
        <w:t>作者：冯潇主编</w:t>
      </w:r>
    </w:p>
    <w:p>
      <w:r>
        <w:t>出版社：北京：中国社会出版社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大学英语四级考试听力满分15天  第4版 评论地址：https://www.jiaokey.com/book/detail/11999359.html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