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中共“一大”资料汇编</w:t>
      </w:r>
    </w:p>
    <w:p>
      <w:r>
        <w:rPr>
          <w:rFonts w:ascii="宋体" w:hAnsi="宋体" w:eastAsia="宋体"/>
          <w:sz w:val="24"/>
        </w:rPr>
        <w:t>西安师专马列主义教研室党史组，西北大学政治理论系党史教研室合编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中共“一大”资料汇编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西安师专马列主义教研室党史组，西北大学政治理论系党史教研室合编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本书出售、求购地址：https://www.jiaokey.com/book/detail/11999481.html</w:t>
      </w:r>
    </w:p>
    <w:p>
      <w:r>
        <w:t>更多相关图书推荐：https://www.jiaokey.com</w:t>
      </w:r>
    </w:p>
    <w:p>
      <w:r>
        <w:t>西安师专马列主义教研室党史组，西北大学政治理论系党史教研室合编 其他作品：https://www.jiaokey.com/tag/西安师专马列主义教研室党史组，西北大学政治理论系党史教研室合编.html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关键词搜索：https://www.jiaokey.com/tag/中共“一大”资料汇编.html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