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书名：风范长存：青海河南蒙旗亲王扎喜才让史料选</w:t>
      </w:r>
    </w:p>
    <w:p>
      <w:r>
        <w:t>作者：</w:t>
      </w:r>
    </w:p>
    <w:p>
      <w:r>
        <w:t>出版社：青海省政协学习和文史委员会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风范长存：青海河南蒙旗亲王扎喜才让史料选 评论地址：https://www.jiaokey.com/book/detail/11999489.html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