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书名：股海罗盘  技术指标全面解析与实战技巧</w:t>
      </w:r>
    </w:p>
    <w:p>
      <w:r>
        <w:t>作者：尹宏，胡红霞编著</w:t>
      </w:r>
    </w:p>
    <w:p>
      <w:r>
        <w:t>出版社：北京：经济管理出版社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股海罗盘  技术指标全面解析与实战技巧 评论地址：https://www.jiaokey.com/book/detail/11999778.html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