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书名：马克思现代性政治批判及其当代价值</w:t>
      </w:r>
    </w:p>
    <w:p>
      <w:r>
        <w:t>作者：康文龙著</w:t>
      </w:r>
    </w:p>
    <w:p>
      <w:r>
        <w:t>出版社：北京：光明日报出版社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马克思现代性政治批判及其当代价值 评论地址：https://www.jiaokey.com/book/detail/12000233.html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