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书名：无止境的前沿  现代科学技术鸟瞰</w:t>
      </w:r>
    </w:p>
    <w:p>
      <w:r>
        <w:t>作者:周东启等编著</w:t>
      </w:r>
    </w:p>
    <w:p>
      <w:r>
        <w:t>出版社:哈尔滨：哈尔滨出版社</w:t>
      </w:r>
    </w:p>
    <w:p>
      <w:r>
        <w:t>出版日期：2001.07</w:t>
      </w:r>
    </w:p>
    <w:p>
      <w:r>
        <w:t>总页数：371</w:t>
      </w:r>
    </w:p>
    <w:p>
      <w:r>
        <w:t>更多请访问教客网:www.jiaokey.com</w:t>
      </w:r>
    </w:p>
    <w:p>
      <w:r>
        <w:t>无止境的前沿  现代科学技术鸟瞰评论地址：https://www.jiaokey.com/book/detail/12000344.html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