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书名：垂直吊盖板式平焊法兰人孔 HG21519-95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总页数：60</w:t>
      </w:r>
    </w:p>
    <w:p>
      <w:r>
        <w:t>更多请访问教客网:www.jiaokey.com</w:t>
      </w:r>
    </w:p>
    <w:p>
      <w:r>
        <w:t>垂直吊盖板式平焊法兰人孔 HG21519-95评论地址：https://www.jiaokey.com/book/detail/12000355.html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