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书名：认真学习毛主席的重要指示  学习中央报刊重要文章的有关论述  深入开展反击右倾翻案风的斗争</w:t>
      </w:r>
    </w:p>
    <w:p>
      <w:r>
        <w:t>作者：</w:t>
      </w:r>
    </w:p>
    <w:p>
      <w:r>
        <w:t>出版社：</w:t>
      </w:r>
    </w:p>
    <w:p>
      <w:r>
        <w:t>出版日期：1976</w:t>
      </w:r>
    </w:p>
    <w:p>
      <w:r>
        <w:t>总页数：22</w:t>
      </w:r>
    </w:p>
    <w:p>
      <w:r>
        <w:t>更多请访问教客网: www.jiaokey.com</w:t>
      </w:r>
    </w:p>
    <w:p>
      <w:r>
        <w:t>认真学习毛主席的重要指示  学习中央报刊重要文章的有关论述  深入开展反击右倾翻案风的斗争 评论地址：https://www.jiaokey.com/book/detail/12000895.html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