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书名：草乌等毒性中草药介绍</w:t>
      </w:r>
    </w:p>
    <w:p>
      <w:r>
        <w:t>作者：浙江省药检所，杭州市卫生局药检所合编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草乌等毒性中草药介绍 评论地址：https://www.jiaokey.com/book/detail/12000931.html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