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书名：单出头  鱼水情深</w:t>
      </w:r>
    </w:p>
    <w:p>
      <w:r>
        <w:t>作者：李长荣，李方改编；刘金亭编曲</w:t>
      </w:r>
    </w:p>
    <w:p>
      <w:r>
        <w:t>出版社：黑龙江省曲艺演出队</w:t>
      </w:r>
    </w:p>
    <w:p>
      <w:r>
        <w:t>出版日期：1976.05</w:t>
      </w:r>
    </w:p>
    <w:p>
      <w:r>
        <w:t>总页数：17</w:t>
      </w:r>
    </w:p>
    <w:p>
      <w:r>
        <w:t>更多请访问教客网: www.jiaokey.com</w:t>
      </w:r>
    </w:p>
    <w:p>
      <w:r>
        <w:t>单出头  鱼水情深 评论地址：https://www.jiaokey.com/book/detail/12000977.html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